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8E6F8" w14:textId="140491D5" w:rsidR="004E2DC9" w:rsidRPr="005678FE" w:rsidRDefault="004E2DC9" w:rsidP="004E2DC9">
      <w:pPr>
        <w:pStyle w:val="Heading2"/>
        <w:spacing w:before="0" w:line="240" w:lineRule="auto"/>
        <w:jc w:val="center"/>
        <w:rPr>
          <w:rFonts w:ascii="Times New Roman" w:hAnsi="Times New Roman" w:cs="Times New Roman"/>
          <w:smallCaps/>
          <w:color w:val="auto"/>
          <w:sz w:val="20"/>
          <w:szCs w:val="20"/>
          <w:u w:val="single"/>
        </w:rPr>
      </w:pPr>
      <w:r w:rsidRPr="005678FE">
        <w:rPr>
          <w:rFonts w:ascii="Times New Roman" w:hAnsi="Times New Roman" w:cs="Times New Roman"/>
          <w:smallCaps/>
          <w:color w:val="auto"/>
          <w:sz w:val="20"/>
          <w:szCs w:val="20"/>
          <w:u w:val="single"/>
        </w:rPr>
        <w:t>CHESAPEAKE CIRCUIT COURT</w:t>
      </w:r>
      <w:r w:rsidR="00C9114C" w:rsidRPr="005678FE">
        <w:rPr>
          <w:rFonts w:ascii="Times New Roman" w:hAnsi="Times New Roman" w:cs="Times New Roman"/>
          <w:smallCaps/>
          <w:color w:val="auto"/>
          <w:sz w:val="20"/>
          <w:szCs w:val="20"/>
          <w:u w:val="single"/>
        </w:rPr>
        <w:t xml:space="preserve"> – STAFF ATTORNEY I</w:t>
      </w:r>
    </w:p>
    <w:p w14:paraId="2C174D0E" w14:textId="77777777" w:rsidR="004E2DC9" w:rsidRPr="005678FE" w:rsidRDefault="004E2DC9" w:rsidP="00182C52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auto"/>
          <w:sz w:val="20"/>
          <w:szCs w:val="20"/>
          <w:u w:val="single"/>
        </w:rPr>
      </w:pPr>
    </w:p>
    <w:p w14:paraId="6150BF50" w14:textId="4BDF234F" w:rsidR="004E2DC9" w:rsidRPr="005678FE" w:rsidRDefault="004E2DC9" w:rsidP="004E2DC9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auto"/>
          <w:sz w:val="20"/>
          <w:szCs w:val="20"/>
        </w:rPr>
      </w:pPr>
      <w:r w:rsidRPr="005678FE">
        <w:rPr>
          <w:rFonts w:ascii="Times New Roman" w:hAnsi="Times New Roman" w:cs="Times New Roman"/>
          <w:smallCaps/>
          <w:color w:val="auto"/>
          <w:sz w:val="20"/>
          <w:szCs w:val="20"/>
          <w:u w:val="single"/>
        </w:rPr>
        <w:t>Position</w:t>
      </w:r>
    </w:p>
    <w:p w14:paraId="71C846A3" w14:textId="16B6DA9A" w:rsidR="004E2DC9" w:rsidRPr="005678FE" w:rsidRDefault="004E2DC9" w:rsidP="004E2D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78FE">
        <w:rPr>
          <w:rFonts w:ascii="Times New Roman" w:hAnsi="Times New Roman" w:cs="Times New Roman"/>
          <w:sz w:val="20"/>
          <w:szCs w:val="20"/>
        </w:rPr>
        <w:t>Staff Attorney I</w:t>
      </w:r>
    </w:p>
    <w:p w14:paraId="69059EED" w14:textId="77777777" w:rsidR="004E2DC9" w:rsidRPr="005678FE" w:rsidRDefault="004E2DC9" w:rsidP="00182C52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auto"/>
          <w:sz w:val="20"/>
          <w:szCs w:val="20"/>
          <w:u w:val="single"/>
        </w:rPr>
      </w:pPr>
    </w:p>
    <w:p w14:paraId="3C7181EE" w14:textId="169EBB24" w:rsidR="00432576" w:rsidRPr="005678FE" w:rsidRDefault="00000000" w:rsidP="00182C52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auto"/>
          <w:sz w:val="20"/>
          <w:szCs w:val="20"/>
        </w:rPr>
      </w:pPr>
      <w:r w:rsidRPr="005678FE">
        <w:rPr>
          <w:rFonts w:ascii="Times New Roman" w:hAnsi="Times New Roman" w:cs="Times New Roman"/>
          <w:smallCaps/>
          <w:color w:val="auto"/>
          <w:sz w:val="20"/>
          <w:szCs w:val="20"/>
          <w:u w:val="single"/>
        </w:rPr>
        <w:t>Location</w:t>
      </w:r>
    </w:p>
    <w:p w14:paraId="69926651" w14:textId="79AD9D3E" w:rsidR="00432576" w:rsidRPr="005678FE" w:rsidRDefault="00000000" w:rsidP="004E2D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78FE">
        <w:rPr>
          <w:rFonts w:ascii="Times New Roman" w:hAnsi="Times New Roman" w:cs="Times New Roman"/>
          <w:sz w:val="20"/>
          <w:szCs w:val="20"/>
        </w:rPr>
        <w:t>Chesapeake Circuit Court</w:t>
      </w:r>
      <w:r w:rsidR="000135F0" w:rsidRPr="005678FE">
        <w:rPr>
          <w:rFonts w:ascii="Times New Roman" w:hAnsi="Times New Roman" w:cs="Times New Roman"/>
          <w:sz w:val="20"/>
          <w:szCs w:val="20"/>
        </w:rPr>
        <w:t xml:space="preserve"> (First Judicial Circuit of Virginia)</w:t>
      </w:r>
      <w:r w:rsidRPr="005678FE">
        <w:rPr>
          <w:rFonts w:ascii="Times New Roman" w:hAnsi="Times New Roman" w:cs="Times New Roman"/>
          <w:sz w:val="20"/>
          <w:szCs w:val="20"/>
        </w:rPr>
        <w:t>, Chesapeake, Virginia</w:t>
      </w:r>
    </w:p>
    <w:p w14:paraId="455D06FF" w14:textId="77777777" w:rsidR="002574C0" w:rsidRPr="005678FE" w:rsidRDefault="002574C0" w:rsidP="00182C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7D47B0" w14:textId="2B41CE94" w:rsidR="00432576" w:rsidRPr="005678FE" w:rsidRDefault="00000000" w:rsidP="00182C52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auto"/>
          <w:sz w:val="20"/>
          <w:szCs w:val="20"/>
        </w:rPr>
      </w:pPr>
      <w:r w:rsidRPr="005678FE">
        <w:rPr>
          <w:rFonts w:ascii="Times New Roman" w:hAnsi="Times New Roman" w:cs="Times New Roman"/>
          <w:smallCaps/>
          <w:color w:val="auto"/>
          <w:sz w:val="20"/>
          <w:szCs w:val="20"/>
          <w:u w:val="single"/>
        </w:rPr>
        <w:t>Salary</w:t>
      </w:r>
    </w:p>
    <w:p w14:paraId="2876C883" w14:textId="3E90DF66" w:rsidR="001A7FE0" w:rsidRPr="005678FE" w:rsidRDefault="001A7FE0" w:rsidP="004E2D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78FE">
        <w:rPr>
          <w:rFonts w:ascii="Times New Roman" w:hAnsi="Times New Roman" w:cs="Times New Roman"/>
          <w:sz w:val="20"/>
          <w:szCs w:val="20"/>
        </w:rPr>
        <w:t>Range $75,459 – $124,507</w:t>
      </w:r>
      <w:r w:rsidR="00131868" w:rsidRPr="005678FE">
        <w:rPr>
          <w:rFonts w:ascii="Times New Roman" w:hAnsi="Times New Roman" w:cs="Times New Roman"/>
          <w:sz w:val="20"/>
          <w:szCs w:val="20"/>
        </w:rPr>
        <w:t>.  Salary will be commensurate with experience</w:t>
      </w:r>
      <w:r w:rsidR="00A01F5E" w:rsidRPr="005678FE">
        <w:rPr>
          <w:rFonts w:ascii="Times New Roman" w:hAnsi="Times New Roman" w:cs="Times New Roman"/>
          <w:sz w:val="20"/>
          <w:szCs w:val="20"/>
        </w:rPr>
        <w:t>.</w:t>
      </w:r>
    </w:p>
    <w:p w14:paraId="2DA36A15" w14:textId="67AF4E0A" w:rsidR="002574C0" w:rsidRPr="005678FE" w:rsidRDefault="004E2DC9" w:rsidP="00182C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78FE">
        <w:rPr>
          <w:rFonts w:ascii="Times New Roman" w:hAnsi="Times New Roman" w:cs="Times New Roman"/>
          <w:sz w:val="20"/>
          <w:szCs w:val="20"/>
        </w:rPr>
        <w:t>Pay Grade GE18</w:t>
      </w:r>
    </w:p>
    <w:p w14:paraId="5CD1F036" w14:textId="72EF289C" w:rsidR="000135F0" w:rsidRPr="005678FE" w:rsidRDefault="000135F0" w:rsidP="004E2D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78FE">
        <w:rPr>
          <w:rFonts w:ascii="Times New Roman" w:hAnsi="Times New Roman" w:cs="Times New Roman"/>
          <w:sz w:val="20"/>
          <w:szCs w:val="20"/>
        </w:rPr>
        <w:t xml:space="preserve">Full benefits information is available at: </w:t>
      </w:r>
      <w:hyperlink r:id="rId6" w:history="1">
        <w:r w:rsidR="004E2DC9" w:rsidRPr="005678FE">
          <w:rPr>
            <w:rStyle w:val="Hyperlink"/>
            <w:rFonts w:ascii="Times New Roman" w:hAnsi="Times New Roman" w:cs="Times New Roman"/>
            <w:sz w:val="20"/>
            <w:szCs w:val="20"/>
          </w:rPr>
          <w:t>https://www.cityofchesapeake.net/258/Employee-Benefits</w:t>
        </w:r>
      </w:hyperlink>
    </w:p>
    <w:p w14:paraId="0ABCD1E3" w14:textId="77777777" w:rsidR="001A7FE0" w:rsidRPr="005678FE" w:rsidRDefault="001A7FE0" w:rsidP="00182C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6E182C" w14:textId="64910A37" w:rsidR="00432576" w:rsidRPr="005678FE" w:rsidRDefault="00000000" w:rsidP="00182C52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auto"/>
          <w:sz w:val="20"/>
          <w:szCs w:val="20"/>
        </w:rPr>
      </w:pPr>
      <w:r w:rsidRPr="005678FE">
        <w:rPr>
          <w:rFonts w:ascii="Times New Roman" w:hAnsi="Times New Roman" w:cs="Times New Roman"/>
          <w:smallCaps/>
          <w:color w:val="auto"/>
          <w:sz w:val="20"/>
          <w:szCs w:val="20"/>
          <w:u w:val="single"/>
        </w:rPr>
        <w:t>Application Deadline</w:t>
      </w:r>
    </w:p>
    <w:p w14:paraId="09A222EF" w14:textId="53066184" w:rsidR="00432576" w:rsidRPr="005678FE" w:rsidRDefault="004E2DC9" w:rsidP="004E2D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78FE">
        <w:rPr>
          <w:rFonts w:ascii="Times New Roman" w:hAnsi="Times New Roman" w:cs="Times New Roman"/>
          <w:sz w:val="20"/>
          <w:szCs w:val="20"/>
        </w:rPr>
        <w:t>July 14, 2025</w:t>
      </w:r>
    </w:p>
    <w:p w14:paraId="5CB5542A" w14:textId="77777777" w:rsidR="002574C0" w:rsidRPr="005678FE" w:rsidRDefault="002574C0" w:rsidP="00182C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22E139" w14:textId="77777777" w:rsidR="00432576" w:rsidRPr="005678FE" w:rsidRDefault="00000000" w:rsidP="00182C52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auto"/>
          <w:sz w:val="20"/>
          <w:szCs w:val="20"/>
          <w:u w:val="single"/>
        </w:rPr>
      </w:pPr>
      <w:r w:rsidRPr="005678FE">
        <w:rPr>
          <w:rFonts w:ascii="Times New Roman" w:hAnsi="Times New Roman" w:cs="Times New Roman"/>
          <w:smallCaps/>
          <w:color w:val="auto"/>
          <w:sz w:val="20"/>
          <w:szCs w:val="20"/>
          <w:u w:val="single"/>
        </w:rPr>
        <w:t>Position Overview</w:t>
      </w:r>
    </w:p>
    <w:p w14:paraId="51271C9A" w14:textId="32AEE173" w:rsidR="00432576" w:rsidRPr="005678FE" w:rsidRDefault="00000000" w:rsidP="004E2D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8FE">
        <w:rPr>
          <w:rFonts w:ascii="Times New Roman" w:hAnsi="Times New Roman" w:cs="Times New Roman"/>
          <w:sz w:val="20"/>
          <w:szCs w:val="20"/>
        </w:rPr>
        <w:t xml:space="preserve">The Chesapeake Circuit Court is seeking a </w:t>
      </w:r>
      <w:r w:rsidR="00182C52" w:rsidRPr="005678FE">
        <w:rPr>
          <w:rFonts w:ascii="Times New Roman" w:hAnsi="Times New Roman" w:cs="Times New Roman"/>
          <w:sz w:val="20"/>
          <w:szCs w:val="20"/>
        </w:rPr>
        <w:t xml:space="preserve">highly motivated and detailed-oriented attorney to serve as Staff Attorney I. This position </w:t>
      </w:r>
      <w:bookmarkStart w:id="0" w:name="_Hlk199233132"/>
      <w:r w:rsidR="00182C52" w:rsidRPr="005678FE">
        <w:rPr>
          <w:rFonts w:ascii="Times New Roman" w:hAnsi="Times New Roman" w:cs="Times New Roman"/>
          <w:sz w:val="20"/>
          <w:szCs w:val="20"/>
        </w:rPr>
        <w:t>provides critical legal support to the Circuit Court Judges through complex legal research, writing, and analysis.</w:t>
      </w:r>
      <w:r w:rsidR="0045116F" w:rsidRPr="005678FE">
        <w:rPr>
          <w:rFonts w:ascii="Times New Roman" w:hAnsi="Times New Roman" w:cs="Times New Roman"/>
          <w:sz w:val="20"/>
          <w:szCs w:val="20"/>
        </w:rPr>
        <w:t xml:space="preserve"> </w:t>
      </w:r>
      <w:r w:rsidR="00182C52" w:rsidRPr="005678FE">
        <w:rPr>
          <w:rFonts w:ascii="Times New Roman" w:hAnsi="Times New Roman" w:cs="Times New Roman"/>
          <w:sz w:val="20"/>
          <w:szCs w:val="20"/>
        </w:rPr>
        <w:t xml:space="preserve">The Staff Attorney I </w:t>
      </w:r>
      <w:proofErr w:type="gramStart"/>
      <w:r w:rsidR="00182C52" w:rsidRPr="005678FE">
        <w:rPr>
          <w:rFonts w:ascii="Times New Roman" w:hAnsi="Times New Roman" w:cs="Times New Roman"/>
          <w:sz w:val="20"/>
          <w:szCs w:val="20"/>
        </w:rPr>
        <w:t>work</w:t>
      </w:r>
      <w:r w:rsidR="0045116F" w:rsidRPr="005678FE">
        <w:rPr>
          <w:rFonts w:ascii="Times New Roman" w:hAnsi="Times New Roman" w:cs="Times New Roman"/>
          <w:sz w:val="20"/>
          <w:szCs w:val="20"/>
        </w:rPr>
        <w:t>s</w:t>
      </w:r>
      <w:proofErr w:type="gramEnd"/>
      <w:r w:rsidR="00182C52" w:rsidRPr="005678FE">
        <w:rPr>
          <w:rFonts w:ascii="Times New Roman" w:hAnsi="Times New Roman" w:cs="Times New Roman"/>
          <w:sz w:val="20"/>
          <w:szCs w:val="20"/>
        </w:rPr>
        <w:t xml:space="preserve"> under the </w:t>
      </w:r>
      <w:r w:rsidRPr="005678FE">
        <w:rPr>
          <w:rFonts w:ascii="Times New Roman" w:hAnsi="Times New Roman" w:cs="Times New Roman"/>
          <w:sz w:val="20"/>
          <w:szCs w:val="20"/>
        </w:rPr>
        <w:t>general supervision of the Chief Staff Attorney</w:t>
      </w:r>
      <w:r w:rsidR="00182C52" w:rsidRPr="005678FE">
        <w:rPr>
          <w:rFonts w:ascii="Times New Roman" w:hAnsi="Times New Roman" w:cs="Times New Roman"/>
          <w:sz w:val="20"/>
          <w:szCs w:val="20"/>
        </w:rPr>
        <w:t xml:space="preserve"> and performs a wide range of professional legal duties.</w:t>
      </w:r>
    </w:p>
    <w:p w14:paraId="227AC0FE" w14:textId="77777777" w:rsidR="002574C0" w:rsidRPr="005678FE" w:rsidRDefault="002574C0" w:rsidP="00182C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811211" w14:textId="77777777" w:rsidR="00432576" w:rsidRPr="005678FE" w:rsidRDefault="00000000" w:rsidP="00182C52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auto"/>
          <w:sz w:val="20"/>
          <w:szCs w:val="20"/>
          <w:u w:val="single"/>
        </w:rPr>
      </w:pPr>
      <w:r w:rsidRPr="005678FE">
        <w:rPr>
          <w:rFonts w:ascii="Times New Roman" w:hAnsi="Times New Roman" w:cs="Times New Roman"/>
          <w:smallCaps/>
          <w:color w:val="auto"/>
          <w:sz w:val="20"/>
          <w:szCs w:val="20"/>
          <w:u w:val="single"/>
        </w:rPr>
        <w:t>Primary Duties and Responsibilities</w:t>
      </w:r>
    </w:p>
    <w:bookmarkEnd w:id="0"/>
    <w:p w14:paraId="34309595" w14:textId="04D43B3B" w:rsidR="00F82690" w:rsidRPr="005678FE" w:rsidRDefault="00F82690" w:rsidP="00D430A7">
      <w:pPr>
        <w:tabs>
          <w:tab w:val="left" w:pos="36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5678FE">
        <w:rPr>
          <w:rFonts w:ascii="Times New Roman" w:hAnsi="Times New Roman" w:cs="Times New Roman"/>
          <w:sz w:val="20"/>
          <w:szCs w:val="20"/>
        </w:rPr>
        <w:t>•</w:t>
      </w:r>
      <w:r w:rsidRPr="005678FE">
        <w:rPr>
          <w:rFonts w:ascii="Times New Roman" w:hAnsi="Times New Roman" w:cs="Times New Roman"/>
          <w:sz w:val="20"/>
          <w:szCs w:val="20"/>
        </w:rPr>
        <w:tab/>
        <w:t>Performs in-depth legal research on a wide variety of issues and presents findings to Circuit Court Judges.</w:t>
      </w:r>
    </w:p>
    <w:p w14:paraId="46E749CD" w14:textId="25C11986" w:rsidR="00F82690" w:rsidRPr="005678FE" w:rsidRDefault="00F82690" w:rsidP="00D430A7">
      <w:pPr>
        <w:tabs>
          <w:tab w:val="left" w:pos="36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5678FE">
        <w:rPr>
          <w:rFonts w:ascii="Times New Roman" w:hAnsi="Times New Roman" w:cs="Times New Roman"/>
          <w:sz w:val="20"/>
          <w:szCs w:val="20"/>
        </w:rPr>
        <w:t>•</w:t>
      </w:r>
      <w:r w:rsidRPr="005678FE">
        <w:rPr>
          <w:rFonts w:ascii="Times New Roman" w:hAnsi="Times New Roman" w:cs="Times New Roman"/>
          <w:sz w:val="20"/>
          <w:szCs w:val="20"/>
        </w:rPr>
        <w:tab/>
        <w:t>Writes bench briefs, memoranda and case summaries for presentation to the Circuit Court Judges.</w:t>
      </w:r>
    </w:p>
    <w:p w14:paraId="320711B1" w14:textId="77777777" w:rsidR="00F82690" w:rsidRPr="005678FE" w:rsidRDefault="00F82690" w:rsidP="00D430A7">
      <w:pPr>
        <w:tabs>
          <w:tab w:val="left" w:pos="36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5678FE">
        <w:rPr>
          <w:rFonts w:ascii="Times New Roman" w:hAnsi="Times New Roman" w:cs="Times New Roman"/>
          <w:sz w:val="20"/>
          <w:szCs w:val="20"/>
        </w:rPr>
        <w:t>•</w:t>
      </w:r>
      <w:r w:rsidRPr="005678FE">
        <w:rPr>
          <w:rFonts w:ascii="Times New Roman" w:hAnsi="Times New Roman" w:cs="Times New Roman"/>
          <w:sz w:val="20"/>
          <w:szCs w:val="20"/>
        </w:rPr>
        <w:tab/>
        <w:t xml:space="preserve">Attends court hearings, observes oral arguments, and provides on-the-spot legal research and support to judges during trials. </w:t>
      </w:r>
    </w:p>
    <w:p w14:paraId="543E936F" w14:textId="77777777" w:rsidR="00F82690" w:rsidRPr="005678FE" w:rsidRDefault="00F82690" w:rsidP="00D430A7">
      <w:pPr>
        <w:tabs>
          <w:tab w:val="left" w:pos="36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5678FE">
        <w:rPr>
          <w:rFonts w:ascii="Times New Roman" w:hAnsi="Times New Roman" w:cs="Times New Roman"/>
          <w:sz w:val="20"/>
          <w:szCs w:val="20"/>
        </w:rPr>
        <w:t xml:space="preserve">• </w:t>
      </w:r>
      <w:r w:rsidRPr="005678FE">
        <w:rPr>
          <w:rFonts w:ascii="Times New Roman" w:hAnsi="Times New Roman" w:cs="Times New Roman"/>
          <w:sz w:val="20"/>
          <w:szCs w:val="20"/>
        </w:rPr>
        <w:tab/>
        <w:t>Drafts formal legal opinions and court orders.</w:t>
      </w:r>
    </w:p>
    <w:p w14:paraId="7FAAE4E2" w14:textId="77777777" w:rsidR="00F82690" w:rsidRPr="005678FE" w:rsidRDefault="00F82690" w:rsidP="00D430A7">
      <w:pPr>
        <w:tabs>
          <w:tab w:val="left" w:pos="36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5678FE">
        <w:rPr>
          <w:rFonts w:ascii="Times New Roman" w:hAnsi="Times New Roman" w:cs="Times New Roman"/>
          <w:sz w:val="20"/>
          <w:szCs w:val="20"/>
        </w:rPr>
        <w:t xml:space="preserve">• </w:t>
      </w:r>
      <w:r w:rsidRPr="005678FE">
        <w:rPr>
          <w:rFonts w:ascii="Times New Roman" w:hAnsi="Times New Roman" w:cs="Times New Roman"/>
          <w:sz w:val="20"/>
          <w:szCs w:val="20"/>
        </w:rPr>
        <w:tab/>
        <w:t xml:space="preserve">Reviews cases scheduled for trial and advises judges of any jurisdictional, procedural, or evidentiary issues. </w:t>
      </w:r>
    </w:p>
    <w:p w14:paraId="5A1BB0F4" w14:textId="11E9BBD9" w:rsidR="00F82690" w:rsidRPr="005678FE" w:rsidRDefault="00F82690" w:rsidP="00D430A7">
      <w:pPr>
        <w:tabs>
          <w:tab w:val="left" w:pos="36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5678FE">
        <w:rPr>
          <w:rFonts w:ascii="Times New Roman" w:hAnsi="Times New Roman" w:cs="Times New Roman"/>
          <w:sz w:val="20"/>
          <w:szCs w:val="20"/>
        </w:rPr>
        <w:t xml:space="preserve">• </w:t>
      </w:r>
      <w:r w:rsidRPr="005678FE">
        <w:rPr>
          <w:rFonts w:ascii="Times New Roman" w:hAnsi="Times New Roman" w:cs="Times New Roman"/>
          <w:sz w:val="20"/>
          <w:szCs w:val="20"/>
        </w:rPr>
        <w:tab/>
        <w:t xml:space="preserve">Reviews a variety of orders, petitions and motions submitted to the Judges to ensure </w:t>
      </w:r>
      <w:r w:rsidR="009B33B7" w:rsidRPr="005678FE">
        <w:rPr>
          <w:rFonts w:ascii="Times New Roman" w:hAnsi="Times New Roman" w:cs="Times New Roman"/>
          <w:sz w:val="20"/>
          <w:szCs w:val="20"/>
        </w:rPr>
        <w:t>compliance</w:t>
      </w:r>
      <w:r w:rsidRPr="005678FE">
        <w:rPr>
          <w:rFonts w:ascii="Times New Roman" w:hAnsi="Times New Roman" w:cs="Times New Roman"/>
          <w:sz w:val="20"/>
          <w:szCs w:val="20"/>
        </w:rPr>
        <w:t xml:space="preserve"> with statutory and other legal requirements.</w:t>
      </w:r>
    </w:p>
    <w:p w14:paraId="73606E68" w14:textId="77777777" w:rsidR="00F82690" w:rsidRPr="005678FE" w:rsidRDefault="00F82690" w:rsidP="00D430A7">
      <w:pPr>
        <w:tabs>
          <w:tab w:val="left" w:pos="36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5678FE">
        <w:rPr>
          <w:rFonts w:ascii="Times New Roman" w:hAnsi="Times New Roman" w:cs="Times New Roman"/>
          <w:sz w:val="20"/>
          <w:szCs w:val="20"/>
        </w:rPr>
        <w:t xml:space="preserve">• </w:t>
      </w:r>
      <w:r w:rsidRPr="005678FE">
        <w:rPr>
          <w:rFonts w:ascii="Times New Roman" w:hAnsi="Times New Roman" w:cs="Times New Roman"/>
          <w:sz w:val="20"/>
          <w:szCs w:val="20"/>
        </w:rPr>
        <w:tab/>
        <w:t>Prepares and reviews proposed responses to correspondence received by Judges.</w:t>
      </w:r>
    </w:p>
    <w:p w14:paraId="55788FF4" w14:textId="77777777" w:rsidR="00F82690" w:rsidRPr="005678FE" w:rsidRDefault="00F82690" w:rsidP="00D430A7">
      <w:pPr>
        <w:tabs>
          <w:tab w:val="left" w:pos="36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5678FE">
        <w:rPr>
          <w:rFonts w:ascii="Times New Roman" w:hAnsi="Times New Roman" w:cs="Times New Roman"/>
          <w:sz w:val="20"/>
          <w:szCs w:val="20"/>
        </w:rPr>
        <w:t xml:space="preserve">• </w:t>
      </w:r>
      <w:r w:rsidRPr="005678FE">
        <w:rPr>
          <w:rFonts w:ascii="Times New Roman" w:hAnsi="Times New Roman" w:cs="Times New Roman"/>
          <w:sz w:val="20"/>
          <w:szCs w:val="20"/>
        </w:rPr>
        <w:tab/>
        <w:t>Assists with management of the Court’s civil motions docket.</w:t>
      </w:r>
    </w:p>
    <w:p w14:paraId="0D376D5E" w14:textId="77777777" w:rsidR="00F82690" w:rsidRPr="005678FE" w:rsidRDefault="00F82690" w:rsidP="00D430A7">
      <w:pPr>
        <w:tabs>
          <w:tab w:val="left" w:pos="36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5678FE">
        <w:rPr>
          <w:rFonts w:ascii="Times New Roman" w:hAnsi="Times New Roman" w:cs="Times New Roman"/>
          <w:sz w:val="20"/>
          <w:szCs w:val="20"/>
        </w:rPr>
        <w:t xml:space="preserve">• </w:t>
      </w:r>
      <w:r w:rsidRPr="005678FE">
        <w:rPr>
          <w:rFonts w:ascii="Times New Roman" w:hAnsi="Times New Roman" w:cs="Times New Roman"/>
          <w:sz w:val="20"/>
          <w:szCs w:val="20"/>
        </w:rPr>
        <w:tab/>
        <w:t>Performs related duties as required.</w:t>
      </w:r>
    </w:p>
    <w:p w14:paraId="1E273FED" w14:textId="77777777" w:rsidR="002574C0" w:rsidRPr="005678FE" w:rsidRDefault="002574C0" w:rsidP="00182C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A21FED" w14:textId="77777777" w:rsidR="00432576" w:rsidRPr="005678FE" w:rsidRDefault="00000000" w:rsidP="00182C52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auto"/>
          <w:sz w:val="20"/>
          <w:szCs w:val="20"/>
          <w:u w:val="single"/>
        </w:rPr>
      </w:pPr>
      <w:r w:rsidRPr="005678FE">
        <w:rPr>
          <w:rFonts w:ascii="Times New Roman" w:hAnsi="Times New Roman" w:cs="Times New Roman"/>
          <w:smallCaps/>
          <w:color w:val="auto"/>
          <w:sz w:val="20"/>
          <w:szCs w:val="20"/>
          <w:u w:val="single"/>
        </w:rPr>
        <w:t>Required Qualifications</w:t>
      </w:r>
    </w:p>
    <w:p w14:paraId="02AFAD01" w14:textId="5BEDB74B" w:rsidR="00432576" w:rsidRPr="005678FE" w:rsidRDefault="002574C0" w:rsidP="008538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78FE">
        <w:rPr>
          <w:rFonts w:ascii="Times New Roman" w:hAnsi="Times New Roman" w:cs="Times New Roman"/>
          <w:sz w:val="20"/>
          <w:szCs w:val="20"/>
        </w:rPr>
        <w:t xml:space="preserve">• </w:t>
      </w:r>
      <w:r w:rsidR="00853862" w:rsidRPr="005678F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5678FE">
        <w:rPr>
          <w:rFonts w:ascii="Times New Roman" w:hAnsi="Times New Roman" w:cs="Times New Roman"/>
          <w:i/>
          <w:iCs/>
          <w:sz w:val="20"/>
          <w:szCs w:val="20"/>
        </w:rPr>
        <w:t>Education</w:t>
      </w:r>
      <w:r w:rsidRPr="005678FE">
        <w:rPr>
          <w:rFonts w:ascii="Times New Roman" w:hAnsi="Times New Roman" w:cs="Times New Roman"/>
          <w:sz w:val="20"/>
          <w:szCs w:val="20"/>
        </w:rPr>
        <w:t>: Juris Doctor</w:t>
      </w:r>
      <w:r w:rsidR="00F16A98" w:rsidRPr="005678FE">
        <w:rPr>
          <w:rFonts w:ascii="Times New Roman" w:hAnsi="Times New Roman" w:cs="Times New Roman"/>
          <w:sz w:val="20"/>
          <w:szCs w:val="20"/>
        </w:rPr>
        <w:t xml:space="preserve"> (J.D.)</w:t>
      </w:r>
      <w:r w:rsidR="0045116F" w:rsidRPr="005678FE">
        <w:rPr>
          <w:rFonts w:ascii="Times New Roman" w:hAnsi="Times New Roman" w:cs="Times New Roman"/>
          <w:sz w:val="20"/>
          <w:szCs w:val="20"/>
        </w:rPr>
        <w:t xml:space="preserve"> degree</w:t>
      </w:r>
      <w:r w:rsidRPr="005678FE">
        <w:rPr>
          <w:rFonts w:ascii="Times New Roman" w:hAnsi="Times New Roman" w:cs="Times New Roman"/>
          <w:sz w:val="20"/>
          <w:szCs w:val="20"/>
        </w:rPr>
        <w:t xml:space="preserve"> from an accredited law school.</w:t>
      </w:r>
    </w:p>
    <w:p w14:paraId="288CB40A" w14:textId="6A473723" w:rsidR="00432576" w:rsidRPr="005678FE" w:rsidRDefault="002574C0" w:rsidP="00853862">
      <w:p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  <w:sz w:val="20"/>
          <w:szCs w:val="20"/>
        </w:rPr>
      </w:pPr>
      <w:r w:rsidRPr="005678FE">
        <w:rPr>
          <w:rFonts w:ascii="Times New Roman" w:hAnsi="Times New Roman" w:cs="Times New Roman"/>
          <w:sz w:val="20"/>
          <w:szCs w:val="20"/>
        </w:rPr>
        <w:t xml:space="preserve">• </w:t>
      </w:r>
      <w:r w:rsidR="00853862" w:rsidRPr="005678FE">
        <w:rPr>
          <w:rFonts w:ascii="Times New Roman" w:hAnsi="Times New Roman" w:cs="Times New Roman"/>
          <w:sz w:val="20"/>
          <w:szCs w:val="20"/>
        </w:rPr>
        <w:tab/>
      </w:r>
      <w:r w:rsidRPr="005678FE">
        <w:rPr>
          <w:rFonts w:ascii="Times New Roman" w:hAnsi="Times New Roman" w:cs="Times New Roman"/>
          <w:i/>
          <w:iCs/>
          <w:sz w:val="20"/>
          <w:szCs w:val="20"/>
        </w:rPr>
        <w:t>Licensure</w:t>
      </w:r>
      <w:r w:rsidRPr="005678FE">
        <w:rPr>
          <w:rFonts w:ascii="Times New Roman" w:hAnsi="Times New Roman" w:cs="Times New Roman"/>
          <w:sz w:val="20"/>
          <w:szCs w:val="20"/>
        </w:rPr>
        <w:t xml:space="preserve">: </w:t>
      </w:r>
      <w:r w:rsidR="00853862" w:rsidRPr="005678FE">
        <w:rPr>
          <w:rFonts w:ascii="Times New Roman" w:hAnsi="Times New Roman" w:cs="Times New Roman"/>
          <w:sz w:val="20"/>
          <w:szCs w:val="20"/>
        </w:rPr>
        <w:t>Must be a member in good standing of the Virginia State Bar.</w:t>
      </w:r>
    </w:p>
    <w:p w14:paraId="122567F0" w14:textId="48420896" w:rsidR="00432576" w:rsidRPr="005678FE" w:rsidRDefault="002574C0" w:rsidP="00853862">
      <w:pPr>
        <w:tabs>
          <w:tab w:val="left" w:pos="270"/>
          <w:tab w:val="left" w:pos="810"/>
        </w:tabs>
        <w:spacing w:after="0" w:line="240" w:lineRule="auto"/>
        <w:ind w:left="270" w:hanging="270"/>
        <w:rPr>
          <w:rFonts w:ascii="Times New Roman" w:hAnsi="Times New Roman" w:cs="Times New Roman"/>
          <w:sz w:val="20"/>
          <w:szCs w:val="20"/>
        </w:rPr>
      </w:pPr>
      <w:r w:rsidRPr="005678FE">
        <w:rPr>
          <w:rFonts w:ascii="Times New Roman" w:hAnsi="Times New Roman" w:cs="Times New Roman"/>
          <w:sz w:val="20"/>
          <w:szCs w:val="20"/>
        </w:rPr>
        <w:t xml:space="preserve">• </w:t>
      </w:r>
      <w:r w:rsidR="00853862" w:rsidRPr="005678FE">
        <w:rPr>
          <w:rFonts w:ascii="Times New Roman" w:hAnsi="Times New Roman" w:cs="Times New Roman"/>
          <w:sz w:val="20"/>
          <w:szCs w:val="20"/>
        </w:rPr>
        <w:tab/>
      </w:r>
      <w:r w:rsidRPr="005678FE">
        <w:rPr>
          <w:rFonts w:ascii="Times New Roman" w:hAnsi="Times New Roman" w:cs="Times New Roman"/>
          <w:i/>
          <w:iCs/>
          <w:sz w:val="20"/>
          <w:szCs w:val="20"/>
        </w:rPr>
        <w:t>Experience</w:t>
      </w:r>
      <w:r w:rsidRPr="005678FE">
        <w:rPr>
          <w:rFonts w:ascii="Times New Roman" w:hAnsi="Times New Roman" w:cs="Times New Roman"/>
          <w:sz w:val="20"/>
          <w:szCs w:val="20"/>
        </w:rPr>
        <w:t>: Minimum of one year of attorney-level legal experience</w:t>
      </w:r>
      <w:r w:rsidR="004E2DC9" w:rsidRPr="005678FE">
        <w:rPr>
          <w:rFonts w:ascii="Times New Roman" w:hAnsi="Times New Roman" w:cs="Times New Roman"/>
          <w:sz w:val="20"/>
          <w:szCs w:val="20"/>
        </w:rPr>
        <w:t>. A judicial clerkship satisfies the one-year experience requirement.</w:t>
      </w:r>
    </w:p>
    <w:p w14:paraId="323F586D" w14:textId="77777777" w:rsidR="00853862" w:rsidRPr="005678FE" w:rsidRDefault="00853862" w:rsidP="00853862">
      <w:pPr>
        <w:tabs>
          <w:tab w:val="left" w:pos="270"/>
          <w:tab w:val="left" w:pos="810"/>
        </w:tabs>
        <w:spacing w:after="0" w:line="240" w:lineRule="auto"/>
        <w:ind w:left="270" w:hanging="270"/>
        <w:rPr>
          <w:rFonts w:ascii="Times New Roman" w:hAnsi="Times New Roman" w:cs="Times New Roman"/>
          <w:sz w:val="20"/>
          <w:szCs w:val="20"/>
        </w:rPr>
      </w:pPr>
    </w:p>
    <w:p w14:paraId="40112D57" w14:textId="77777777" w:rsidR="00432576" w:rsidRPr="005678FE" w:rsidRDefault="00000000" w:rsidP="00182C52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auto"/>
          <w:sz w:val="20"/>
          <w:szCs w:val="20"/>
          <w:u w:val="single"/>
        </w:rPr>
      </w:pPr>
      <w:r w:rsidRPr="005678FE">
        <w:rPr>
          <w:rFonts w:ascii="Times New Roman" w:hAnsi="Times New Roman" w:cs="Times New Roman"/>
          <w:smallCaps/>
          <w:color w:val="auto"/>
          <w:sz w:val="20"/>
          <w:szCs w:val="20"/>
          <w:u w:val="single"/>
        </w:rPr>
        <w:t>Knowledge, Skills, and Abilities</w:t>
      </w:r>
    </w:p>
    <w:p w14:paraId="6E05438F" w14:textId="07A05D9E" w:rsidR="00432576" w:rsidRPr="005678FE" w:rsidRDefault="002574C0" w:rsidP="00853862">
      <w:pPr>
        <w:spacing w:after="0" w:line="240" w:lineRule="auto"/>
        <w:ind w:left="270" w:hanging="270"/>
        <w:rPr>
          <w:rFonts w:ascii="Times New Roman" w:hAnsi="Times New Roman" w:cs="Times New Roman"/>
          <w:sz w:val="20"/>
          <w:szCs w:val="20"/>
        </w:rPr>
      </w:pPr>
      <w:r w:rsidRPr="005678FE">
        <w:rPr>
          <w:rFonts w:ascii="Times New Roman" w:hAnsi="Times New Roman" w:cs="Times New Roman"/>
          <w:sz w:val="20"/>
          <w:szCs w:val="20"/>
        </w:rPr>
        <w:t xml:space="preserve">• </w:t>
      </w:r>
      <w:r w:rsidR="00853862" w:rsidRPr="005678FE">
        <w:rPr>
          <w:rFonts w:ascii="Times New Roman" w:hAnsi="Times New Roman" w:cs="Times New Roman"/>
          <w:sz w:val="20"/>
          <w:szCs w:val="20"/>
        </w:rPr>
        <w:tab/>
      </w:r>
      <w:r w:rsidRPr="005678FE">
        <w:rPr>
          <w:rFonts w:ascii="Times New Roman" w:hAnsi="Times New Roman" w:cs="Times New Roman"/>
          <w:sz w:val="20"/>
          <w:szCs w:val="20"/>
        </w:rPr>
        <w:t>Strong legal research and writing skills, including the ability to analyze complex legal issues and draft concise, well-reasoned documents.</w:t>
      </w:r>
    </w:p>
    <w:p w14:paraId="5AFDC6CC" w14:textId="2E341F03" w:rsidR="00432576" w:rsidRPr="005678FE" w:rsidRDefault="002574C0" w:rsidP="00853862">
      <w:pPr>
        <w:spacing w:after="0" w:line="240" w:lineRule="auto"/>
        <w:ind w:left="270" w:hanging="270"/>
        <w:rPr>
          <w:rFonts w:ascii="Times New Roman" w:hAnsi="Times New Roman" w:cs="Times New Roman"/>
          <w:sz w:val="20"/>
          <w:szCs w:val="20"/>
        </w:rPr>
      </w:pPr>
      <w:r w:rsidRPr="005678FE">
        <w:rPr>
          <w:rFonts w:ascii="Times New Roman" w:hAnsi="Times New Roman" w:cs="Times New Roman"/>
          <w:sz w:val="20"/>
          <w:szCs w:val="20"/>
        </w:rPr>
        <w:t xml:space="preserve">• </w:t>
      </w:r>
      <w:r w:rsidR="00853862" w:rsidRPr="005678FE">
        <w:rPr>
          <w:rFonts w:ascii="Times New Roman" w:hAnsi="Times New Roman" w:cs="Times New Roman"/>
          <w:sz w:val="20"/>
          <w:szCs w:val="20"/>
        </w:rPr>
        <w:tab/>
      </w:r>
      <w:r w:rsidRPr="005678FE">
        <w:rPr>
          <w:rFonts w:ascii="Times New Roman" w:hAnsi="Times New Roman" w:cs="Times New Roman"/>
          <w:sz w:val="20"/>
          <w:szCs w:val="20"/>
        </w:rPr>
        <w:t>Working knowledge of Virginia law, court procedures, and rules of evidence.</w:t>
      </w:r>
    </w:p>
    <w:p w14:paraId="54C07812" w14:textId="20967ACD" w:rsidR="00432576" w:rsidRPr="005678FE" w:rsidRDefault="002574C0" w:rsidP="00853862">
      <w:pPr>
        <w:spacing w:after="0" w:line="240" w:lineRule="auto"/>
        <w:ind w:left="270" w:hanging="270"/>
        <w:rPr>
          <w:rFonts w:ascii="Times New Roman" w:hAnsi="Times New Roman" w:cs="Times New Roman"/>
          <w:sz w:val="20"/>
          <w:szCs w:val="20"/>
        </w:rPr>
      </w:pPr>
      <w:r w:rsidRPr="005678FE">
        <w:rPr>
          <w:rFonts w:ascii="Times New Roman" w:hAnsi="Times New Roman" w:cs="Times New Roman"/>
          <w:sz w:val="20"/>
          <w:szCs w:val="20"/>
        </w:rPr>
        <w:t xml:space="preserve">• </w:t>
      </w:r>
      <w:r w:rsidR="00853862" w:rsidRPr="005678FE">
        <w:rPr>
          <w:rFonts w:ascii="Times New Roman" w:hAnsi="Times New Roman" w:cs="Times New Roman"/>
          <w:sz w:val="20"/>
          <w:szCs w:val="20"/>
        </w:rPr>
        <w:tab/>
      </w:r>
      <w:r w:rsidRPr="005678FE">
        <w:rPr>
          <w:rFonts w:ascii="Times New Roman" w:hAnsi="Times New Roman" w:cs="Times New Roman"/>
          <w:sz w:val="20"/>
          <w:szCs w:val="20"/>
        </w:rPr>
        <w:t>Proficiency in computerized legal research platforms (</w:t>
      </w:r>
      <w:r w:rsidRPr="005678FE">
        <w:rPr>
          <w:rFonts w:ascii="Times New Roman" w:hAnsi="Times New Roman" w:cs="Times New Roman"/>
          <w:i/>
          <w:iCs/>
          <w:sz w:val="20"/>
          <w:szCs w:val="20"/>
        </w:rPr>
        <w:t>e.g</w:t>
      </w:r>
      <w:r w:rsidRPr="005678FE">
        <w:rPr>
          <w:rFonts w:ascii="Times New Roman" w:hAnsi="Times New Roman" w:cs="Times New Roman"/>
          <w:sz w:val="20"/>
          <w:szCs w:val="20"/>
        </w:rPr>
        <w:t>., Westlaw or LexisNexis).</w:t>
      </w:r>
    </w:p>
    <w:p w14:paraId="76CB1CF5" w14:textId="47F1D39A" w:rsidR="00432576" w:rsidRPr="005678FE" w:rsidRDefault="00853862" w:rsidP="00853862">
      <w:pPr>
        <w:spacing w:after="0" w:line="240" w:lineRule="auto"/>
        <w:ind w:left="270" w:hanging="270"/>
        <w:rPr>
          <w:rFonts w:ascii="Times New Roman" w:hAnsi="Times New Roman" w:cs="Times New Roman"/>
          <w:sz w:val="20"/>
          <w:szCs w:val="20"/>
        </w:rPr>
      </w:pPr>
      <w:r w:rsidRPr="005678FE">
        <w:rPr>
          <w:rFonts w:ascii="Times New Roman" w:hAnsi="Times New Roman" w:cs="Times New Roman"/>
          <w:sz w:val="20"/>
          <w:szCs w:val="20"/>
        </w:rPr>
        <w:t xml:space="preserve">• </w:t>
      </w:r>
      <w:r w:rsidRPr="005678FE">
        <w:rPr>
          <w:rFonts w:ascii="Times New Roman" w:hAnsi="Times New Roman" w:cs="Times New Roman"/>
          <w:sz w:val="20"/>
          <w:szCs w:val="20"/>
        </w:rPr>
        <w:tab/>
        <w:t>Ability to work independently and collaboratively under strict deadlines.</w:t>
      </w:r>
    </w:p>
    <w:p w14:paraId="6922DBB6" w14:textId="56742758" w:rsidR="00432576" w:rsidRPr="005678FE" w:rsidRDefault="00853862" w:rsidP="00853862">
      <w:pPr>
        <w:spacing w:after="0" w:line="240" w:lineRule="auto"/>
        <w:ind w:left="270" w:hanging="270"/>
        <w:rPr>
          <w:rFonts w:ascii="Times New Roman" w:hAnsi="Times New Roman" w:cs="Times New Roman"/>
          <w:sz w:val="20"/>
          <w:szCs w:val="20"/>
        </w:rPr>
      </w:pPr>
      <w:r w:rsidRPr="005678FE">
        <w:rPr>
          <w:rFonts w:ascii="Times New Roman" w:hAnsi="Times New Roman" w:cs="Times New Roman"/>
          <w:sz w:val="20"/>
          <w:szCs w:val="20"/>
        </w:rPr>
        <w:t xml:space="preserve">• </w:t>
      </w:r>
      <w:r w:rsidRPr="005678FE">
        <w:rPr>
          <w:rFonts w:ascii="Times New Roman" w:hAnsi="Times New Roman" w:cs="Times New Roman"/>
          <w:sz w:val="20"/>
          <w:szCs w:val="20"/>
        </w:rPr>
        <w:tab/>
        <w:t>Excellent interpersonal and communication skills, with the ability to interact</w:t>
      </w:r>
      <w:r w:rsidR="009B33B7" w:rsidRPr="005678FE">
        <w:rPr>
          <w:rFonts w:ascii="Times New Roman" w:hAnsi="Times New Roman" w:cs="Times New Roman"/>
          <w:sz w:val="20"/>
          <w:szCs w:val="20"/>
        </w:rPr>
        <w:t xml:space="preserve"> </w:t>
      </w:r>
      <w:r w:rsidRPr="005678FE">
        <w:rPr>
          <w:rFonts w:ascii="Times New Roman" w:hAnsi="Times New Roman" w:cs="Times New Roman"/>
          <w:sz w:val="20"/>
          <w:szCs w:val="20"/>
        </w:rPr>
        <w:t>effectively with judges, attorneys, and court staff.</w:t>
      </w:r>
    </w:p>
    <w:p w14:paraId="7953C6EE" w14:textId="40A9A212" w:rsidR="00432576" w:rsidRPr="005678FE" w:rsidRDefault="00853862" w:rsidP="00853862">
      <w:pPr>
        <w:spacing w:after="0" w:line="240" w:lineRule="auto"/>
        <w:ind w:left="270" w:hanging="270"/>
        <w:rPr>
          <w:rFonts w:ascii="Times New Roman" w:hAnsi="Times New Roman" w:cs="Times New Roman"/>
          <w:sz w:val="20"/>
          <w:szCs w:val="20"/>
        </w:rPr>
      </w:pPr>
      <w:r w:rsidRPr="005678FE">
        <w:rPr>
          <w:rFonts w:ascii="Times New Roman" w:hAnsi="Times New Roman" w:cs="Times New Roman"/>
          <w:sz w:val="20"/>
          <w:szCs w:val="20"/>
        </w:rPr>
        <w:t xml:space="preserve">• </w:t>
      </w:r>
      <w:r w:rsidRPr="005678FE">
        <w:rPr>
          <w:rFonts w:ascii="Times New Roman" w:hAnsi="Times New Roman" w:cs="Times New Roman"/>
          <w:sz w:val="20"/>
          <w:szCs w:val="20"/>
        </w:rPr>
        <w:tab/>
        <w:t>Ability to handle sensitive matters with discretion and maintain confidentiality.</w:t>
      </w:r>
    </w:p>
    <w:p w14:paraId="50952475" w14:textId="77777777" w:rsidR="00853862" w:rsidRPr="005678FE" w:rsidRDefault="00853862" w:rsidP="00182C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F1DB01" w14:textId="27DE55A4" w:rsidR="009B33B7" w:rsidRPr="005678FE" w:rsidRDefault="00000000" w:rsidP="004E2DC9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auto"/>
          <w:sz w:val="20"/>
          <w:szCs w:val="20"/>
          <w:u w:val="single"/>
        </w:rPr>
      </w:pPr>
      <w:r w:rsidRPr="005678FE">
        <w:rPr>
          <w:rFonts w:ascii="Times New Roman" w:hAnsi="Times New Roman" w:cs="Times New Roman"/>
          <w:smallCaps/>
          <w:color w:val="auto"/>
          <w:sz w:val="20"/>
          <w:szCs w:val="20"/>
          <w:u w:val="single"/>
        </w:rPr>
        <w:t>How to Apply</w:t>
      </w:r>
    </w:p>
    <w:p w14:paraId="601E6A7C" w14:textId="77777777" w:rsidR="001A7FE0" w:rsidRPr="005678FE" w:rsidRDefault="001A7FE0" w:rsidP="001A7F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CC4568" w14:textId="3277172B" w:rsidR="000135F0" w:rsidRDefault="00F82690" w:rsidP="000F16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78FE">
        <w:rPr>
          <w:rFonts w:ascii="Times New Roman" w:hAnsi="Times New Roman" w:cs="Times New Roman"/>
          <w:sz w:val="20"/>
          <w:szCs w:val="20"/>
        </w:rPr>
        <w:t>For</w:t>
      </w:r>
      <w:r w:rsidR="001A7FE0" w:rsidRPr="005678FE">
        <w:rPr>
          <w:rFonts w:ascii="Times New Roman" w:hAnsi="Times New Roman" w:cs="Times New Roman"/>
          <w:sz w:val="20"/>
          <w:szCs w:val="20"/>
        </w:rPr>
        <w:t xml:space="preserve"> further </w:t>
      </w:r>
      <w:r w:rsidRPr="005678FE">
        <w:rPr>
          <w:rFonts w:ascii="Times New Roman" w:hAnsi="Times New Roman" w:cs="Times New Roman"/>
          <w:sz w:val="20"/>
          <w:szCs w:val="20"/>
        </w:rPr>
        <w:t>information and to a</w:t>
      </w:r>
      <w:r w:rsidR="00853862" w:rsidRPr="005678FE">
        <w:rPr>
          <w:rFonts w:ascii="Times New Roman" w:hAnsi="Times New Roman" w:cs="Times New Roman"/>
          <w:sz w:val="20"/>
          <w:szCs w:val="20"/>
        </w:rPr>
        <w:t>pply</w:t>
      </w:r>
      <w:r w:rsidRPr="005678FE">
        <w:rPr>
          <w:rFonts w:ascii="Times New Roman" w:hAnsi="Times New Roman" w:cs="Times New Roman"/>
          <w:sz w:val="20"/>
          <w:szCs w:val="20"/>
        </w:rPr>
        <w:t xml:space="preserve">, </w:t>
      </w:r>
      <w:r w:rsidR="001A7FE0" w:rsidRPr="005678FE">
        <w:rPr>
          <w:rFonts w:ascii="Times New Roman" w:hAnsi="Times New Roman" w:cs="Times New Roman"/>
          <w:sz w:val="20"/>
          <w:szCs w:val="20"/>
        </w:rPr>
        <w:t xml:space="preserve">please </w:t>
      </w:r>
      <w:r w:rsidRPr="005678FE">
        <w:rPr>
          <w:rFonts w:ascii="Times New Roman" w:hAnsi="Times New Roman" w:cs="Times New Roman"/>
          <w:sz w:val="20"/>
          <w:szCs w:val="20"/>
        </w:rPr>
        <w:t xml:space="preserve">visit the </w:t>
      </w:r>
      <w:r w:rsidR="00853862" w:rsidRPr="005678FE">
        <w:rPr>
          <w:rFonts w:ascii="Times New Roman" w:hAnsi="Times New Roman" w:cs="Times New Roman"/>
          <w:sz w:val="20"/>
          <w:szCs w:val="20"/>
        </w:rPr>
        <w:t>City of Chesapeake</w:t>
      </w:r>
      <w:r w:rsidR="001A7FE0" w:rsidRPr="005678FE">
        <w:rPr>
          <w:rFonts w:ascii="Times New Roman" w:hAnsi="Times New Roman" w:cs="Times New Roman"/>
          <w:sz w:val="20"/>
          <w:szCs w:val="20"/>
        </w:rPr>
        <w:t>’s</w:t>
      </w:r>
      <w:r w:rsidR="00853862" w:rsidRPr="005678FE">
        <w:rPr>
          <w:rFonts w:ascii="Times New Roman" w:hAnsi="Times New Roman" w:cs="Times New Roman"/>
          <w:sz w:val="20"/>
          <w:szCs w:val="20"/>
        </w:rPr>
        <w:t xml:space="preserve"> employment Website, at: </w:t>
      </w:r>
      <w:r w:rsidR="00131868" w:rsidRPr="005678FE">
        <w:rPr>
          <w:rFonts w:ascii="Times New Roman" w:hAnsi="Times New Roman" w:cs="Times New Roman"/>
          <w:sz w:val="20"/>
          <w:szCs w:val="20"/>
        </w:rPr>
        <w:t xml:space="preserve">  </w:t>
      </w:r>
      <w:hyperlink r:id="rId7" w:history="1">
        <w:r w:rsidR="000F1639" w:rsidRPr="008D30A9">
          <w:rPr>
            <w:rStyle w:val="Hyperlink"/>
            <w:rFonts w:ascii="Times New Roman" w:hAnsi="Times New Roman" w:cs="Times New Roman"/>
            <w:sz w:val="20"/>
            <w:szCs w:val="20"/>
          </w:rPr>
          <w:t>https://jobs.cityofchesapeake.net/postings/15179</w:t>
        </w:r>
      </w:hyperlink>
    </w:p>
    <w:p w14:paraId="498A8148" w14:textId="77777777" w:rsidR="000F1639" w:rsidRPr="004E2DC9" w:rsidRDefault="000F1639" w:rsidP="000F1639">
      <w:pPr>
        <w:spacing w:after="0" w:line="240" w:lineRule="auto"/>
        <w:rPr>
          <w:rFonts w:ascii="Charter" w:hAnsi="Charter" w:cs="Times New Roman"/>
        </w:rPr>
      </w:pPr>
    </w:p>
    <w:sectPr w:rsidR="000F1639" w:rsidRPr="004E2DC9" w:rsidSect="00131868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harter">
    <w:panose1 w:val="020005030600000200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8353369">
    <w:abstractNumId w:val="8"/>
  </w:num>
  <w:num w:numId="2" w16cid:durableId="734817181">
    <w:abstractNumId w:val="6"/>
  </w:num>
  <w:num w:numId="3" w16cid:durableId="1144272530">
    <w:abstractNumId w:val="5"/>
  </w:num>
  <w:num w:numId="4" w16cid:durableId="278344142">
    <w:abstractNumId w:val="4"/>
  </w:num>
  <w:num w:numId="5" w16cid:durableId="1297757830">
    <w:abstractNumId w:val="7"/>
  </w:num>
  <w:num w:numId="6" w16cid:durableId="710348743">
    <w:abstractNumId w:val="3"/>
  </w:num>
  <w:num w:numId="7" w16cid:durableId="1001661531">
    <w:abstractNumId w:val="2"/>
  </w:num>
  <w:num w:numId="8" w16cid:durableId="1473987061">
    <w:abstractNumId w:val="1"/>
  </w:num>
  <w:num w:numId="9" w16cid:durableId="146096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35F0"/>
    <w:rsid w:val="00034616"/>
    <w:rsid w:val="0006063C"/>
    <w:rsid w:val="000B4216"/>
    <w:rsid w:val="000F1639"/>
    <w:rsid w:val="00131868"/>
    <w:rsid w:val="0015074B"/>
    <w:rsid w:val="00182C52"/>
    <w:rsid w:val="001A7FE0"/>
    <w:rsid w:val="002574C0"/>
    <w:rsid w:val="00281301"/>
    <w:rsid w:val="0029639D"/>
    <w:rsid w:val="00317BA5"/>
    <w:rsid w:val="00326F90"/>
    <w:rsid w:val="00331BD0"/>
    <w:rsid w:val="003F5046"/>
    <w:rsid w:val="00432576"/>
    <w:rsid w:val="00446E19"/>
    <w:rsid w:val="0045116F"/>
    <w:rsid w:val="004E2DC9"/>
    <w:rsid w:val="004E4520"/>
    <w:rsid w:val="00505D39"/>
    <w:rsid w:val="005678FE"/>
    <w:rsid w:val="007B2B57"/>
    <w:rsid w:val="00852523"/>
    <w:rsid w:val="00853862"/>
    <w:rsid w:val="00862E90"/>
    <w:rsid w:val="008C43C5"/>
    <w:rsid w:val="00967555"/>
    <w:rsid w:val="00991882"/>
    <w:rsid w:val="009B33B7"/>
    <w:rsid w:val="00A01F5E"/>
    <w:rsid w:val="00AA1D8D"/>
    <w:rsid w:val="00B144EE"/>
    <w:rsid w:val="00B15793"/>
    <w:rsid w:val="00B47730"/>
    <w:rsid w:val="00C9114C"/>
    <w:rsid w:val="00CB0664"/>
    <w:rsid w:val="00D430A7"/>
    <w:rsid w:val="00D5201A"/>
    <w:rsid w:val="00ED0026"/>
    <w:rsid w:val="00F16A98"/>
    <w:rsid w:val="00F71EED"/>
    <w:rsid w:val="00F8269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3E9397"/>
  <w14:defaultImageDpi w14:val="300"/>
  <w15:docId w15:val="{0395B16B-96D2-4AA4-BAA0-A50A1DE4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538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jobs.cityofchesapeake.net/postings/151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ityofchesapeake.net/258/Employee-Benefi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5305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Nathaniel J. Berry</cp:lastModifiedBy>
  <cp:revision>24</cp:revision>
  <cp:lastPrinted>2025-06-18T20:55:00Z</cp:lastPrinted>
  <dcterms:created xsi:type="dcterms:W3CDTF">2013-12-23T23:15:00Z</dcterms:created>
  <dcterms:modified xsi:type="dcterms:W3CDTF">2025-06-20T14:34:00Z</dcterms:modified>
  <cp:category/>
</cp:coreProperties>
</file>